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064F" w14:textId="3AAF1C79" w:rsidR="00A744CE" w:rsidRDefault="000C4257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6BE921" wp14:editId="065F8CC9">
            <wp:simplePos x="0" y="0"/>
            <wp:positionH relativeFrom="column">
              <wp:posOffset>95250</wp:posOffset>
            </wp:positionH>
            <wp:positionV relativeFrom="paragraph">
              <wp:posOffset>314960</wp:posOffset>
            </wp:positionV>
            <wp:extent cx="1133475" cy="1133475"/>
            <wp:effectExtent l="0" t="0" r="9525" b="9525"/>
            <wp:wrapNone/>
            <wp:docPr id="407030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OGRES KINOLOĢISKAIS KLUBS</w:t>
      </w:r>
    </w:p>
    <w:p w14:paraId="492AD70C" w14:textId="77777777" w:rsidR="00A744CE" w:rsidRDefault="00000000">
      <w:pPr>
        <w:jc w:val="center"/>
      </w:pPr>
      <w:r>
        <w:t>Nacionālās suņu izstādes</w:t>
      </w:r>
    </w:p>
    <w:p w14:paraId="0B88B2BE" w14:textId="77777777" w:rsidR="00A744CE" w:rsidRDefault="00000000">
      <w:pPr>
        <w:jc w:val="center"/>
      </w:pPr>
      <w:r>
        <w:t>OGRE DOG SHOW 2026</w:t>
      </w:r>
    </w:p>
    <w:p w14:paraId="163DCC29" w14:textId="77777777" w:rsidR="00A744CE" w:rsidRDefault="00000000">
      <w:pPr>
        <w:jc w:val="center"/>
      </w:pPr>
      <w:r>
        <w:t>2026. gada 18. un 19. jūlijs</w:t>
      </w:r>
    </w:p>
    <w:p w14:paraId="5BCE1004" w14:textId="77777777" w:rsidR="00A744CE" w:rsidRDefault="00A744CE"/>
    <w:p w14:paraId="0B496277" w14:textId="77777777" w:rsidR="00A744CE" w:rsidRDefault="00000000">
      <w:pPr>
        <w:pStyle w:val="Heading2"/>
      </w:pPr>
      <w:r>
        <w:t>GARANTIJAS VĒSTULE</w:t>
      </w:r>
    </w:p>
    <w:p w14:paraId="2769D447" w14:textId="5F1DB9C1" w:rsidR="00A744CE" w:rsidRDefault="00000000" w:rsidP="000C4257">
      <w:pPr>
        <w:spacing w:line="360" w:lineRule="auto"/>
      </w:pPr>
      <w:r>
        <w:t>Es, ______________________________________________</w:t>
      </w:r>
      <w:r w:rsidR="000C4257">
        <w:t>______________________</w:t>
      </w:r>
      <w:r>
        <w:t>(vārds, uzvārds),</w:t>
      </w:r>
      <w:r>
        <w:br/>
        <w:t>LKF kluba ________________________________________</w:t>
      </w:r>
      <w:r w:rsidR="000C4257">
        <w:t>__________________________</w:t>
      </w:r>
      <w:r>
        <w:t xml:space="preserve"> biedrs/-e,</w:t>
      </w:r>
      <w:r>
        <w:br/>
        <w:t>Adrese: __________________________________________________________</w:t>
      </w:r>
      <w:r w:rsidR="000C4257">
        <w:t>_____________________</w:t>
      </w:r>
      <w:r>
        <w:t>_,</w:t>
      </w:r>
      <w:r>
        <w:br/>
      </w:r>
      <w:proofErr w:type="spellStart"/>
      <w:r>
        <w:t>Tālrunis</w:t>
      </w:r>
      <w:proofErr w:type="spellEnd"/>
      <w:r>
        <w:t>: _____________________</w:t>
      </w:r>
      <w:r w:rsidR="000C4257">
        <w:t>____</w:t>
      </w:r>
      <w:r>
        <w:t>_    E-pasts: _____________________</w:t>
      </w:r>
      <w:r w:rsidR="000C4257">
        <w:t>__________________</w:t>
      </w:r>
      <w:r>
        <w:t>_,</w:t>
      </w:r>
      <w:r>
        <w:br/>
      </w:r>
      <w:r>
        <w:br/>
      </w:r>
      <w:proofErr w:type="spellStart"/>
      <w:r>
        <w:t>ar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garantēju</w:t>
      </w:r>
      <w:proofErr w:type="spellEnd"/>
      <w:r>
        <w:t>, ka jebkuros apstākļos pilnībā vai daļēji apmaksāšu man piederošo suņu dalības maksu Ogres Kinoloģiskā kluba nacionālajā izstādē OGRE DOG SHOW 2026, kas notiks 2026. gada 18. un 19. jūlijā.</w:t>
      </w:r>
      <w:r>
        <w:br/>
      </w:r>
      <w:r>
        <w:br/>
        <w:t>Garantētā summa: EUR ________ (____________________________________________________)</w:t>
      </w:r>
      <w:r>
        <w:br/>
      </w:r>
      <w:r>
        <w:br/>
        <w:t>Apmaksu garantēju arī gadījumā, ja es vai suns izstādē nepiedalās.</w:t>
      </w:r>
      <w:r>
        <w:br/>
      </w:r>
      <w:proofErr w:type="spellStart"/>
      <w:r>
        <w:t>Maksājums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veikts</w:t>
      </w:r>
      <w:proofErr w:type="spellEnd"/>
      <w:r>
        <w:t xml:space="preserve"> 7 (septiņu) dienu laikā pēc izstādes,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26.07.2026.</w:t>
      </w:r>
    </w:p>
    <w:p w14:paraId="2201786B" w14:textId="77777777" w:rsidR="00A744CE" w:rsidRDefault="00000000">
      <w:pPr>
        <w:pStyle w:val="Heading3"/>
      </w:pPr>
      <w:r>
        <w:t>Suņi, par kuriem maksājums tiek garantēts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749"/>
        <w:gridCol w:w="749"/>
        <w:gridCol w:w="1378"/>
        <w:gridCol w:w="1886"/>
        <w:gridCol w:w="1529"/>
        <w:gridCol w:w="1848"/>
        <w:gridCol w:w="946"/>
      </w:tblGrid>
      <w:tr w:rsidR="00A744CE" w14:paraId="50AD924D" w14:textId="77777777">
        <w:trPr>
          <w:jc w:val="center"/>
        </w:trPr>
        <w:tc>
          <w:tcPr>
            <w:tcW w:w="567" w:type="dxa"/>
          </w:tcPr>
          <w:p w14:paraId="2D75656F" w14:textId="77777777" w:rsidR="00A744CE" w:rsidRDefault="00000000">
            <w:r>
              <w:t>Nr.</w:t>
            </w:r>
          </w:p>
        </w:tc>
        <w:tc>
          <w:tcPr>
            <w:tcW w:w="680" w:type="dxa"/>
          </w:tcPr>
          <w:p w14:paraId="0BC10E85" w14:textId="77777777" w:rsidR="00A744CE" w:rsidRDefault="00000000">
            <w:r>
              <w:t>18.07</w:t>
            </w:r>
          </w:p>
        </w:tc>
        <w:tc>
          <w:tcPr>
            <w:tcW w:w="680" w:type="dxa"/>
          </w:tcPr>
          <w:p w14:paraId="0856CAD4" w14:textId="77777777" w:rsidR="00A744CE" w:rsidRDefault="00000000">
            <w:r>
              <w:t>19.07</w:t>
            </w:r>
          </w:p>
        </w:tc>
        <w:tc>
          <w:tcPr>
            <w:tcW w:w="1701" w:type="dxa"/>
          </w:tcPr>
          <w:p w14:paraId="04AFD793" w14:textId="77777777" w:rsidR="00A744CE" w:rsidRDefault="00000000">
            <w:r>
              <w:t>Šķirne</w:t>
            </w:r>
          </w:p>
        </w:tc>
        <w:tc>
          <w:tcPr>
            <w:tcW w:w="2551" w:type="dxa"/>
          </w:tcPr>
          <w:p w14:paraId="68EDCA7D" w14:textId="77777777" w:rsidR="00A744CE" w:rsidRDefault="00000000">
            <w:r>
              <w:t>Suņa vārds</w:t>
            </w:r>
          </w:p>
        </w:tc>
        <w:tc>
          <w:tcPr>
            <w:tcW w:w="1701" w:type="dxa"/>
          </w:tcPr>
          <w:p w14:paraId="057DFE12" w14:textId="77777777" w:rsidR="00A744CE" w:rsidRDefault="00000000">
            <w:r>
              <w:t>Ciltsrakstu Nr.</w:t>
            </w:r>
          </w:p>
        </w:tc>
        <w:tc>
          <w:tcPr>
            <w:tcW w:w="2268" w:type="dxa"/>
          </w:tcPr>
          <w:p w14:paraId="4D88B827" w14:textId="77777777" w:rsidR="00A744CE" w:rsidRDefault="00000000">
            <w:r>
              <w:t>Īpašnieka vārds, uzvārds</w:t>
            </w:r>
          </w:p>
        </w:tc>
        <w:tc>
          <w:tcPr>
            <w:tcW w:w="1134" w:type="dxa"/>
          </w:tcPr>
          <w:p w14:paraId="110D922D" w14:textId="77777777" w:rsidR="00A744CE" w:rsidRDefault="00000000">
            <w:r>
              <w:t>EUR</w:t>
            </w:r>
          </w:p>
        </w:tc>
      </w:tr>
      <w:tr w:rsidR="00A744CE" w14:paraId="453DB154" w14:textId="77777777">
        <w:trPr>
          <w:jc w:val="center"/>
        </w:trPr>
        <w:tc>
          <w:tcPr>
            <w:tcW w:w="567" w:type="dxa"/>
          </w:tcPr>
          <w:p w14:paraId="2DD27887" w14:textId="77777777" w:rsidR="00A744CE" w:rsidRDefault="00A744CE"/>
        </w:tc>
        <w:tc>
          <w:tcPr>
            <w:tcW w:w="680" w:type="dxa"/>
          </w:tcPr>
          <w:p w14:paraId="7E66A3BD" w14:textId="77777777" w:rsidR="00A744CE" w:rsidRDefault="00A744CE"/>
        </w:tc>
        <w:tc>
          <w:tcPr>
            <w:tcW w:w="680" w:type="dxa"/>
          </w:tcPr>
          <w:p w14:paraId="42A47B8D" w14:textId="77777777" w:rsidR="00A744CE" w:rsidRDefault="00A744CE"/>
        </w:tc>
        <w:tc>
          <w:tcPr>
            <w:tcW w:w="1701" w:type="dxa"/>
          </w:tcPr>
          <w:p w14:paraId="3B24ADA9" w14:textId="77777777" w:rsidR="00A744CE" w:rsidRDefault="00A744CE"/>
        </w:tc>
        <w:tc>
          <w:tcPr>
            <w:tcW w:w="2551" w:type="dxa"/>
          </w:tcPr>
          <w:p w14:paraId="0926F348" w14:textId="77777777" w:rsidR="00A744CE" w:rsidRDefault="00A744CE"/>
        </w:tc>
        <w:tc>
          <w:tcPr>
            <w:tcW w:w="1701" w:type="dxa"/>
          </w:tcPr>
          <w:p w14:paraId="364FBE30" w14:textId="77777777" w:rsidR="00A744CE" w:rsidRDefault="00A744CE"/>
        </w:tc>
        <w:tc>
          <w:tcPr>
            <w:tcW w:w="2268" w:type="dxa"/>
          </w:tcPr>
          <w:p w14:paraId="2C4017A6" w14:textId="77777777" w:rsidR="00A744CE" w:rsidRDefault="00A744CE"/>
        </w:tc>
        <w:tc>
          <w:tcPr>
            <w:tcW w:w="1134" w:type="dxa"/>
          </w:tcPr>
          <w:p w14:paraId="31D7F779" w14:textId="77777777" w:rsidR="00A744CE" w:rsidRDefault="00A744CE"/>
        </w:tc>
      </w:tr>
      <w:tr w:rsidR="00A744CE" w14:paraId="4B2CCEC9" w14:textId="77777777">
        <w:trPr>
          <w:jc w:val="center"/>
        </w:trPr>
        <w:tc>
          <w:tcPr>
            <w:tcW w:w="567" w:type="dxa"/>
          </w:tcPr>
          <w:p w14:paraId="6AC8AB38" w14:textId="77777777" w:rsidR="00A744CE" w:rsidRDefault="00A744CE"/>
        </w:tc>
        <w:tc>
          <w:tcPr>
            <w:tcW w:w="680" w:type="dxa"/>
          </w:tcPr>
          <w:p w14:paraId="2F5D7D07" w14:textId="77777777" w:rsidR="00A744CE" w:rsidRDefault="00A744CE"/>
        </w:tc>
        <w:tc>
          <w:tcPr>
            <w:tcW w:w="680" w:type="dxa"/>
          </w:tcPr>
          <w:p w14:paraId="30924EC9" w14:textId="77777777" w:rsidR="00A744CE" w:rsidRDefault="00A744CE"/>
        </w:tc>
        <w:tc>
          <w:tcPr>
            <w:tcW w:w="1701" w:type="dxa"/>
          </w:tcPr>
          <w:p w14:paraId="77E5354E" w14:textId="77777777" w:rsidR="00A744CE" w:rsidRDefault="00A744CE"/>
        </w:tc>
        <w:tc>
          <w:tcPr>
            <w:tcW w:w="2551" w:type="dxa"/>
          </w:tcPr>
          <w:p w14:paraId="2F3AEBB2" w14:textId="77777777" w:rsidR="00A744CE" w:rsidRDefault="00A744CE"/>
        </w:tc>
        <w:tc>
          <w:tcPr>
            <w:tcW w:w="1701" w:type="dxa"/>
          </w:tcPr>
          <w:p w14:paraId="0270D6F9" w14:textId="77777777" w:rsidR="00A744CE" w:rsidRDefault="00A744CE"/>
        </w:tc>
        <w:tc>
          <w:tcPr>
            <w:tcW w:w="2268" w:type="dxa"/>
          </w:tcPr>
          <w:p w14:paraId="3DF3B0A0" w14:textId="77777777" w:rsidR="00A744CE" w:rsidRDefault="00A744CE"/>
        </w:tc>
        <w:tc>
          <w:tcPr>
            <w:tcW w:w="1134" w:type="dxa"/>
          </w:tcPr>
          <w:p w14:paraId="48CBBD5F" w14:textId="77777777" w:rsidR="00A744CE" w:rsidRDefault="00A744CE"/>
        </w:tc>
      </w:tr>
      <w:tr w:rsidR="00A744CE" w14:paraId="04182773" w14:textId="77777777">
        <w:trPr>
          <w:jc w:val="center"/>
        </w:trPr>
        <w:tc>
          <w:tcPr>
            <w:tcW w:w="567" w:type="dxa"/>
          </w:tcPr>
          <w:p w14:paraId="1105D6BB" w14:textId="77777777" w:rsidR="00A744CE" w:rsidRDefault="00A744CE"/>
        </w:tc>
        <w:tc>
          <w:tcPr>
            <w:tcW w:w="680" w:type="dxa"/>
          </w:tcPr>
          <w:p w14:paraId="280B7204" w14:textId="77777777" w:rsidR="00A744CE" w:rsidRDefault="00A744CE"/>
        </w:tc>
        <w:tc>
          <w:tcPr>
            <w:tcW w:w="680" w:type="dxa"/>
          </w:tcPr>
          <w:p w14:paraId="5A21D220" w14:textId="77777777" w:rsidR="00A744CE" w:rsidRDefault="00A744CE"/>
        </w:tc>
        <w:tc>
          <w:tcPr>
            <w:tcW w:w="1701" w:type="dxa"/>
          </w:tcPr>
          <w:p w14:paraId="5E870B30" w14:textId="77777777" w:rsidR="00A744CE" w:rsidRDefault="00A744CE"/>
        </w:tc>
        <w:tc>
          <w:tcPr>
            <w:tcW w:w="2551" w:type="dxa"/>
          </w:tcPr>
          <w:p w14:paraId="7DC50A0C" w14:textId="77777777" w:rsidR="00A744CE" w:rsidRDefault="00A744CE"/>
        </w:tc>
        <w:tc>
          <w:tcPr>
            <w:tcW w:w="1701" w:type="dxa"/>
          </w:tcPr>
          <w:p w14:paraId="0B1F77DB" w14:textId="77777777" w:rsidR="00A744CE" w:rsidRDefault="00A744CE"/>
        </w:tc>
        <w:tc>
          <w:tcPr>
            <w:tcW w:w="2268" w:type="dxa"/>
          </w:tcPr>
          <w:p w14:paraId="5145CC06" w14:textId="77777777" w:rsidR="00A744CE" w:rsidRDefault="00A744CE"/>
        </w:tc>
        <w:tc>
          <w:tcPr>
            <w:tcW w:w="1134" w:type="dxa"/>
          </w:tcPr>
          <w:p w14:paraId="7DB0D63F" w14:textId="77777777" w:rsidR="00A744CE" w:rsidRDefault="00A744CE"/>
        </w:tc>
      </w:tr>
      <w:tr w:rsidR="00A744CE" w14:paraId="4EE9685D" w14:textId="77777777">
        <w:trPr>
          <w:jc w:val="center"/>
        </w:trPr>
        <w:tc>
          <w:tcPr>
            <w:tcW w:w="567" w:type="dxa"/>
          </w:tcPr>
          <w:p w14:paraId="2DAE244B" w14:textId="77777777" w:rsidR="00A744CE" w:rsidRDefault="00A744CE"/>
        </w:tc>
        <w:tc>
          <w:tcPr>
            <w:tcW w:w="680" w:type="dxa"/>
          </w:tcPr>
          <w:p w14:paraId="0CB32FF5" w14:textId="77777777" w:rsidR="00A744CE" w:rsidRDefault="00A744CE"/>
        </w:tc>
        <w:tc>
          <w:tcPr>
            <w:tcW w:w="680" w:type="dxa"/>
          </w:tcPr>
          <w:p w14:paraId="51439442" w14:textId="77777777" w:rsidR="00A744CE" w:rsidRDefault="00A744CE"/>
        </w:tc>
        <w:tc>
          <w:tcPr>
            <w:tcW w:w="1701" w:type="dxa"/>
          </w:tcPr>
          <w:p w14:paraId="289B820B" w14:textId="77777777" w:rsidR="00A744CE" w:rsidRDefault="00A744CE"/>
        </w:tc>
        <w:tc>
          <w:tcPr>
            <w:tcW w:w="2551" w:type="dxa"/>
          </w:tcPr>
          <w:p w14:paraId="70D8A035" w14:textId="77777777" w:rsidR="00A744CE" w:rsidRDefault="00A744CE"/>
        </w:tc>
        <w:tc>
          <w:tcPr>
            <w:tcW w:w="1701" w:type="dxa"/>
          </w:tcPr>
          <w:p w14:paraId="418704A5" w14:textId="77777777" w:rsidR="00A744CE" w:rsidRDefault="00A744CE"/>
        </w:tc>
        <w:tc>
          <w:tcPr>
            <w:tcW w:w="2268" w:type="dxa"/>
          </w:tcPr>
          <w:p w14:paraId="73C9FD4A" w14:textId="77777777" w:rsidR="00A744CE" w:rsidRDefault="00A744CE"/>
        </w:tc>
        <w:tc>
          <w:tcPr>
            <w:tcW w:w="1134" w:type="dxa"/>
          </w:tcPr>
          <w:p w14:paraId="2706E770" w14:textId="77777777" w:rsidR="00A744CE" w:rsidRDefault="00A744CE"/>
        </w:tc>
      </w:tr>
      <w:tr w:rsidR="00A744CE" w14:paraId="2C762BF2" w14:textId="77777777">
        <w:trPr>
          <w:jc w:val="center"/>
        </w:trPr>
        <w:tc>
          <w:tcPr>
            <w:tcW w:w="567" w:type="dxa"/>
          </w:tcPr>
          <w:p w14:paraId="6B5585DC" w14:textId="77777777" w:rsidR="00A744CE" w:rsidRDefault="00A744CE"/>
        </w:tc>
        <w:tc>
          <w:tcPr>
            <w:tcW w:w="680" w:type="dxa"/>
          </w:tcPr>
          <w:p w14:paraId="4AFD2D1A" w14:textId="77777777" w:rsidR="00A744CE" w:rsidRDefault="00A744CE"/>
        </w:tc>
        <w:tc>
          <w:tcPr>
            <w:tcW w:w="680" w:type="dxa"/>
          </w:tcPr>
          <w:p w14:paraId="6DB812BD" w14:textId="77777777" w:rsidR="00A744CE" w:rsidRDefault="00A744CE"/>
        </w:tc>
        <w:tc>
          <w:tcPr>
            <w:tcW w:w="1701" w:type="dxa"/>
          </w:tcPr>
          <w:p w14:paraId="49B3C3C3" w14:textId="77777777" w:rsidR="00A744CE" w:rsidRDefault="00A744CE"/>
        </w:tc>
        <w:tc>
          <w:tcPr>
            <w:tcW w:w="2551" w:type="dxa"/>
          </w:tcPr>
          <w:p w14:paraId="1069E749" w14:textId="77777777" w:rsidR="00A744CE" w:rsidRDefault="00A744CE"/>
        </w:tc>
        <w:tc>
          <w:tcPr>
            <w:tcW w:w="1701" w:type="dxa"/>
          </w:tcPr>
          <w:p w14:paraId="49DA8E05" w14:textId="77777777" w:rsidR="00A744CE" w:rsidRDefault="00A744CE"/>
        </w:tc>
        <w:tc>
          <w:tcPr>
            <w:tcW w:w="2268" w:type="dxa"/>
          </w:tcPr>
          <w:p w14:paraId="60873FFD" w14:textId="77777777" w:rsidR="00A744CE" w:rsidRDefault="00A744CE"/>
        </w:tc>
        <w:tc>
          <w:tcPr>
            <w:tcW w:w="1134" w:type="dxa"/>
          </w:tcPr>
          <w:p w14:paraId="3FAEB583" w14:textId="77777777" w:rsidR="00A744CE" w:rsidRDefault="00A744CE"/>
        </w:tc>
      </w:tr>
    </w:tbl>
    <w:p w14:paraId="4C80B616" w14:textId="77777777" w:rsidR="00A744CE" w:rsidRDefault="00A744CE"/>
    <w:p w14:paraId="00D6354D" w14:textId="77777777" w:rsidR="00A744CE" w:rsidRDefault="00000000">
      <w:r>
        <w:t>Kopā: € __________________</w:t>
      </w:r>
    </w:p>
    <w:p w14:paraId="61B2D153" w14:textId="77777777" w:rsidR="00A744CE" w:rsidRDefault="00000000">
      <w:r>
        <w:t>Datums: __________________________</w:t>
      </w:r>
    </w:p>
    <w:p w14:paraId="24153AED" w14:textId="6092010F" w:rsidR="00A744CE" w:rsidRDefault="00000000">
      <w:proofErr w:type="spellStart"/>
      <w:r>
        <w:t>Paraksts</w:t>
      </w:r>
      <w:proofErr w:type="spellEnd"/>
      <w:r>
        <w:t>: __________________________</w:t>
      </w:r>
      <w:r w:rsidR="000C4257">
        <w:t xml:space="preserve">         </w:t>
      </w:r>
      <w:r w:rsidR="000C4257" w:rsidRPr="000C4257">
        <w:t xml:space="preserve"> </w:t>
      </w:r>
      <w:proofErr w:type="spellStart"/>
      <w:r w:rsidR="000C4257">
        <w:t>Vārds</w:t>
      </w:r>
      <w:proofErr w:type="spellEnd"/>
      <w:r w:rsidR="000C4257">
        <w:t xml:space="preserve">, </w:t>
      </w:r>
      <w:proofErr w:type="spellStart"/>
      <w:r w:rsidR="000C4257">
        <w:t>uzvārds</w:t>
      </w:r>
      <w:proofErr w:type="spellEnd"/>
      <w:r w:rsidR="000C4257">
        <w:t>: ______________________________________________</w:t>
      </w:r>
    </w:p>
    <w:p w14:paraId="0EEAFC44" w14:textId="77777777" w:rsidR="00A744CE" w:rsidRDefault="00000000">
      <w:pPr>
        <w:pStyle w:val="Heading3"/>
      </w:pPr>
      <w:r>
        <w:t>Rekvizīti</w:t>
      </w:r>
    </w:p>
    <w:p w14:paraId="67DC68FC" w14:textId="126C1495" w:rsidR="00A744CE" w:rsidRDefault="00000000">
      <w:r>
        <w:t>Biedrība Ogres Kinoloģiskais klubs</w:t>
      </w:r>
      <w:r>
        <w:br/>
        <w:t>Reģ. Nr. 40008015625</w:t>
      </w:r>
      <w:r>
        <w:br/>
        <w:t>AS Swedbank</w:t>
      </w:r>
      <w:r>
        <w:br/>
        <w:t>SWIFT: HABALV22</w:t>
      </w:r>
      <w:r>
        <w:br/>
        <w:t>Konta Nr.: LV22HABA0551035049310</w:t>
      </w:r>
    </w:p>
    <w:sectPr w:rsidR="00A744CE" w:rsidSect="000C4257">
      <w:pgSz w:w="12240" w:h="15840"/>
      <w:pgMar w:top="284" w:right="1325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967796">
    <w:abstractNumId w:val="8"/>
  </w:num>
  <w:num w:numId="2" w16cid:durableId="248319687">
    <w:abstractNumId w:val="6"/>
  </w:num>
  <w:num w:numId="3" w16cid:durableId="552042119">
    <w:abstractNumId w:val="5"/>
  </w:num>
  <w:num w:numId="4" w16cid:durableId="985816343">
    <w:abstractNumId w:val="4"/>
  </w:num>
  <w:num w:numId="5" w16cid:durableId="362294805">
    <w:abstractNumId w:val="7"/>
  </w:num>
  <w:num w:numId="6" w16cid:durableId="2073460009">
    <w:abstractNumId w:val="3"/>
  </w:num>
  <w:num w:numId="7" w16cid:durableId="149177496">
    <w:abstractNumId w:val="2"/>
  </w:num>
  <w:num w:numId="8" w16cid:durableId="1342777616">
    <w:abstractNumId w:val="1"/>
  </w:num>
  <w:num w:numId="9" w16cid:durableId="180592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B6D"/>
    <w:rsid w:val="000C4257"/>
    <w:rsid w:val="0015074B"/>
    <w:rsid w:val="0029639D"/>
    <w:rsid w:val="00326F90"/>
    <w:rsid w:val="00A744C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DDA2D5"/>
  <w14:defaultImageDpi w14:val="300"/>
  <w15:docId w15:val="{7092F97C-4393-4357-9934-8686843D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2</cp:revision>
  <dcterms:created xsi:type="dcterms:W3CDTF">2026-02-20T08:22:00Z</dcterms:created>
  <dcterms:modified xsi:type="dcterms:W3CDTF">2026-02-20T08:22:00Z</dcterms:modified>
  <cp:category/>
</cp:coreProperties>
</file>