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1898" w14:textId="0E37F17B" w:rsidR="004C48F4" w:rsidRDefault="007208DE">
      <w:pPr>
        <w:pStyle w:val="Heading1"/>
        <w:jc w:val="center"/>
      </w:pPr>
      <w:r>
        <w:rPr>
          <w:noProof/>
        </w:rPr>
        <w:drawing>
          <wp:anchor distT="0" distB="0" distL="114300" distR="114300" simplePos="0" relativeHeight="251658240" behindDoc="0" locked="0" layoutInCell="1" allowOverlap="1" wp14:anchorId="2211B051" wp14:editId="68C164D2">
            <wp:simplePos x="0" y="0"/>
            <wp:positionH relativeFrom="column">
              <wp:posOffset>438150</wp:posOffset>
            </wp:positionH>
            <wp:positionV relativeFrom="paragraph">
              <wp:posOffset>209550</wp:posOffset>
            </wp:positionV>
            <wp:extent cx="1133475" cy="1133475"/>
            <wp:effectExtent l="0" t="0" r="9525" b="9525"/>
            <wp:wrapNone/>
            <wp:docPr id="207203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anchor>
        </w:drawing>
      </w:r>
      <w:r w:rsidR="00000000">
        <w:t>OGRE KENNEL CLUB</w:t>
      </w:r>
    </w:p>
    <w:p w14:paraId="591B675E" w14:textId="77777777" w:rsidR="004C48F4" w:rsidRDefault="00000000">
      <w:pPr>
        <w:jc w:val="center"/>
      </w:pPr>
      <w:r>
        <w:t>National Dog Shows</w:t>
      </w:r>
    </w:p>
    <w:p w14:paraId="0B596D6C" w14:textId="77777777" w:rsidR="004C48F4" w:rsidRDefault="00000000">
      <w:pPr>
        <w:jc w:val="center"/>
      </w:pPr>
      <w:r>
        <w:t>OGRE DOG SHOW 2026</w:t>
      </w:r>
    </w:p>
    <w:p w14:paraId="029687A0" w14:textId="6E3D85D2" w:rsidR="004C48F4" w:rsidRDefault="00000000" w:rsidP="007208DE">
      <w:pPr>
        <w:jc w:val="center"/>
      </w:pPr>
      <w:r>
        <w:t>July 18 and 19, 2026</w:t>
      </w:r>
    </w:p>
    <w:p w14:paraId="63DDBC6C" w14:textId="77777777" w:rsidR="004C48F4" w:rsidRDefault="00000000">
      <w:pPr>
        <w:pStyle w:val="Heading2"/>
      </w:pPr>
      <w:r>
        <w:t>LETTER OF GUARANTEE</w:t>
      </w:r>
    </w:p>
    <w:p w14:paraId="26DA6D66" w14:textId="26FDEAA6" w:rsidR="004C48F4" w:rsidRDefault="00000000" w:rsidP="007208DE">
      <w:pPr>
        <w:spacing w:line="360" w:lineRule="auto"/>
      </w:pPr>
      <w:r>
        <w:t>I, ____________________________________________________________________</w:t>
      </w:r>
      <w:r w:rsidR="007208DE">
        <w:t>________</w:t>
      </w:r>
      <w:r>
        <w:t xml:space="preserve"> (name, surname),</w:t>
      </w:r>
      <w:r>
        <w:br/>
        <w:t>Address: ____________________________________________________________________________</w:t>
      </w:r>
      <w:r w:rsidR="007208DE">
        <w:t>__________</w:t>
      </w:r>
      <w:r>
        <w:t>_,</w:t>
      </w:r>
      <w:r>
        <w:br/>
        <w:t>Phone: ____________________</w:t>
      </w:r>
      <w:r w:rsidR="007208DE">
        <w:t>_____</w:t>
      </w:r>
      <w:r>
        <w:t>______    E-mail: _______________________________________</w:t>
      </w:r>
      <w:r w:rsidR="007208DE">
        <w:t>______</w:t>
      </w:r>
      <w:r>
        <w:t>_,</w:t>
      </w:r>
      <w:r>
        <w:br/>
      </w:r>
      <w:r>
        <w:br/>
        <w:t>hereby guarantee, under any circumstances, to fully or partially pay the entry fee for my dog(s) registered for the Ogre Kennel Club National Dog Show OGRE DOG SHOW 2026, which will take place on July 18 and 19, 2026.</w:t>
      </w:r>
      <w:r>
        <w:br/>
      </w:r>
      <w:r>
        <w:br/>
        <w:t>Guaranteed amount: EUR ________ (____________________________________________________)</w:t>
      </w:r>
      <w:r>
        <w:br/>
        <w:t>I guarantee payment also in the event that I or my dog does not attend the show.</w:t>
      </w:r>
      <w:r>
        <w:br/>
        <w:t>Payment shall be made within 7 (seven) days after the show, no later than July 26, 2026.</w:t>
      </w:r>
    </w:p>
    <w:p w14:paraId="24A396CE" w14:textId="77777777" w:rsidR="004C48F4" w:rsidRDefault="00000000">
      <w:pPr>
        <w:pStyle w:val="Heading3"/>
      </w:pPr>
      <w:r>
        <w:t>Dogs for which payment is guaranteed</w:t>
      </w:r>
    </w:p>
    <w:tbl>
      <w:tblPr>
        <w:tblStyle w:val="TableGrid"/>
        <w:tblW w:w="0" w:type="auto"/>
        <w:jc w:val="center"/>
        <w:tblLook w:val="04A0" w:firstRow="1" w:lastRow="0" w:firstColumn="1" w:lastColumn="0" w:noHBand="0" w:noVBand="1"/>
      </w:tblPr>
      <w:tblGrid>
        <w:gridCol w:w="557"/>
        <w:gridCol w:w="749"/>
        <w:gridCol w:w="749"/>
        <w:gridCol w:w="1430"/>
        <w:gridCol w:w="2025"/>
        <w:gridCol w:w="1508"/>
        <w:gridCol w:w="1912"/>
        <w:gridCol w:w="983"/>
      </w:tblGrid>
      <w:tr w:rsidR="004C48F4" w14:paraId="1FB33858" w14:textId="77777777">
        <w:trPr>
          <w:jc w:val="center"/>
        </w:trPr>
        <w:tc>
          <w:tcPr>
            <w:tcW w:w="567" w:type="dxa"/>
          </w:tcPr>
          <w:p w14:paraId="32DD31E1" w14:textId="77777777" w:rsidR="004C48F4" w:rsidRDefault="00000000">
            <w:r>
              <w:t>No.</w:t>
            </w:r>
          </w:p>
        </w:tc>
        <w:tc>
          <w:tcPr>
            <w:tcW w:w="680" w:type="dxa"/>
          </w:tcPr>
          <w:p w14:paraId="6ACF64CB" w14:textId="77777777" w:rsidR="004C48F4" w:rsidRDefault="00000000">
            <w:r>
              <w:t>18.07</w:t>
            </w:r>
          </w:p>
        </w:tc>
        <w:tc>
          <w:tcPr>
            <w:tcW w:w="680" w:type="dxa"/>
          </w:tcPr>
          <w:p w14:paraId="315ABAB4" w14:textId="77777777" w:rsidR="004C48F4" w:rsidRDefault="00000000">
            <w:r>
              <w:t>19.07</w:t>
            </w:r>
          </w:p>
        </w:tc>
        <w:tc>
          <w:tcPr>
            <w:tcW w:w="1701" w:type="dxa"/>
          </w:tcPr>
          <w:p w14:paraId="00B96815" w14:textId="77777777" w:rsidR="004C48F4" w:rsidRDefault="00000000">
            <w:r>
              <w:t>Breed</w:t>
            </w:r>
          </w:p>
        </w:tc>
        <w:tc>
          <w:tcPr>
            <w:tcW w:w="2551" w:type="dxa"/>
          </w:tcPr>
          <w:p w14:paraId="63DA9530" w14:textId="77777777" w:rsidR="004C48F4" w:rsidRDefault="00000000">
            <w:r>
              <w:t>Dog’s Name</w:t>
            </w:r>
          </w:p>
        </w:tc>
        <w:tc>
          <w:tcPr>
            <w:tcW w:w="1701" w:type="dxa"/>
          </w:tcPr>
          <w:p w14:paraId="539A4F0B" w14:textId="77777777" w:rsidR="004C48F4" w:rsidRDefault="00000000">
            <w:r>
              <w:t>Pedigree No.</w:t>
            </w:r>
          </w:p>
        </w:tc>
        <w:tc>
          <w:tcPr>
            <w:tcW w:w="2268" w:type="dxa"/>
          </w:tcPr>
          <w:p w14:paraId="61D740EB" w14:textId="77777777" w:rsidR="004C48F4" w:rsidRDefault="00000000">
            <w:r>
              <w:t>Owner’s Name, Surname</w:t>
            </w:r>
          </w:p>
        </w:tc>
        <w:tc>
          <w:tcPr>
            <w:tcW w:w="1134" w:type="dxa"/>
          </w:tcPr>
          <w:p w14:paraId="19E2751A" w14:textId="77777777" w:rsidR="004C48F4" w:rsidRDefault="00000000">
            <w:r>
              <w:t>EUR</w:t>
            </w:r>
          </w:p>
        </w:tc>
      </w:tr>
      <w:tr w:rsidR="004C48F4" w14:paraId="78B065EC" w14:textId="77777777" w:rsidTr="007208DE">
        <w:trPr>
          <w:trHeight w:val="405"/>
          <w:jc w:val="center"/>
        </w:trPr>
        <w:tc>
          <w:tcPr>
            <w:tcW w:w="567" w:type="dxa"/>
          </w:tcPr>
          <w:p w14:paraId="39854FE7" w14:textId="77777777" w:rsidR="004C48F4" w:rsidRDefault="004C48F4"/>
        </w:tc>
        <w:tc>
          <w:tcPr>
            <w:tcW w:w="680" w:type="dxa"/>
          </w:tcPr>
          <w:p w14:paraId="4A5712C8" w14:textId="77777777" w:rsidR="004C48F4" w:rsidRDefault="004C48F4"/>
        </w:tc>
        <w:tc>
          <w:tcPr>
            <w:tcW w:w="680" w:type="dxa"/>
          </w:tcPr>
          <w:p w14:paraId="09784F89" w14:textId="77777777" w:rsidR="004C48F4" w:rsidRDefault="004C48F4"/>
        </w:tc>
        <w:tc>
          <w:tcPr>
            <w:tcW w:w="1701" w:type="dxa"/>
          </w:tcPr>
          <w:p w14:paraId="678FFC2E" w14:textId="77777777" w:rsidR="004C48F4" w:rsidRDefault="004C48F4"/>
        </w:tc>
        <w:tc>
          <w:tcPr>
            <w:tcW w:w="2551" w:type="dxa"/>
          </w:tcPr>
          <w:p w14:paraId="19CA6082" w14:textId="77777777" w:rsidR="004C48F4" w:rsidRDefault="004C48F4"/>
        </w:tc>
        <w:tc>
          <w:tcPr>
            <w:tcW w:w="1701" w:type="dxa"/>
          </w:tcPr>
          <w:p w14:paraId="03E50F02" w14:textId="77777777" w:rsidR="004C48F4" w:rsidRDefault="004C48F4"/>
        </w:tc>
        <w:tc>
          <w:tcPr>
            <w:tcW w:w="2268" w:type="dxa"/>
          </w:tcPr>
          <w:p w14:paraId="057D608D" w14:textId="77777777" w:rsidR="004C48F4" w:rsidRDefault="004C48F4"/>
        </w:tc>
        <w:tc>
          <w:tcPr>
            <w:tcW w:w="1134" w:type="dxa"/>
          </w:tcPr>
          <w:p w14:paraId="35EDA3C4" w14:textId="77777777" w:rsidR="004C48F4" w:rsidRDefault="004C48F4"/>
        </w:tc>
      </w:tr>
      <w:tr w:rsidR="004C48F4" w14:paraId="5C1D64CC" w14:textId="77777777" w:rsidTr="007208DE">
        <w:trPr>
          <w:trHeight w:val="411"/>
          <w:jc w:val="center"/>
        </w:trPr>
        <w:tc>
          <w:tcPr>
            <w:tcW w:w="567" w:type="dxa"/>
          </w:tcPr>
          <w:p w14:paraId="22431921" w14:textId="77777777" w:rsidR="004C48F4" w:rsidRDefault="004C48F4"/>
        </w:tc>
        <w:tc>
          <w:tcPr>
            <w:tcW w:w="680" w:type="dxa"/>
          </w:tcPr>
          <w:p w14:paraId="0327CD5A" w14:textId="77777777" w:rsidR="004C48F4" w:rsidRDefault="004C48F4"/>
        </w:tc>
        <w:tc>
          <w:tcPr>
            <w:tcW w:w="680" w:type="dxa"/>
          </w:tcPr>
          <w:p w14:paraId="28FD9850" w14:textId="77777777" w:rsidR="004C48F4" w:rsidRDefault="004C48F4"/>
        </w:tc>
        <w:tc>
          <w:tcPr>
            <w:tcW w:w="1701" w:type="dxa"/>
          </w:tcPr>
          <w:p w14:paraId="23C90BC2" w14:textId="77777777" w:rsidR="004C48F4" w:rsidRDefault="004C48F4"/>
        </w:tc>
        <w:tc>
          <w:tcPr>
            <w:tcW w:w="2551" w:type="dxa"/>
          </w:tcPr>
          <w:p w14:paraId="72D4E206" w14:textId="77777777" w:rsidR="004C48F4" w:rsidRDefault="004C48F4"/>
        </w:tc>
        <w:tc>
          <w:tcPr>
            <w:tcW w:w="1701" w:type="dxa"/>
          </w:tcPr>
          <w:p w14:paraId="6BEFE422" w14:textId="77777777" w:rsidR="004C48F4" w:rsidRDefault="004C48F4"/>
        </w:tc>
        <w:tc>
          <w:tcPr>
            <w:tcW w:w="2268" w:type="dxa"/>
          </w:tcPr>
          <w:p w14:paraId="6D0FD22D" w14:textId="77777777" w:rsidR="004C48F4" w:rsidRDefault="004C48F4"/>
        </w:tc>
        <w:tc>
          <w:tcPr>
            <w:tcW w:w="1134" w:type="dxa"/>
          </w:tcPr>
          <w:p w14:paraId="12FF02DC" w14:textId="77777777" w:rsidR="004C48F4" w:rsidRDefault="004C48F4"/>
        </w:tc>
      </w:tr>
      <w:tr w:rsidR="004C48F4" w14:paraId="16C5C3D6" w14:textId="77777777" w:rsidTr="007208DE">
        <w:trPr>
          <w:trHeight w:val="427"/>
          <w:jc w:val="center"/>
        </w:trPr>
        <w:tc>
          <w:tcPr>
            <w:tcW w:w="567" w:type="dxa"/>
          </w:tcPr>
          <w:p w14:paraId="6EB0CCC2" w14:textId="77777777" w:rsidR="004C48F4" w:rsidRDefault="004C48F4"/>
        </w:tc>
        <w:tc>
          <w:tcPr>
            <w:tcW w:w="680" w:type="dxa"/>
          </w:tcPr>
          <w:p w14:paraId="0FAC28D6" w14:textId="77777777" w:rsidR="004C48F4" w:rsidRDefault="004C48F4"/>
        </w:tc>
        <w:tc>
          <w:tcPr>
            <w:tcW w:w="680" w:type="dxa"/>
          </w:tcPr>
          <w:p w14:paraId="5AA7650B" w14:textId="77777777" w:rsidR="004C48F4" w:rsidRDefault="004C48F4"/>
        </w:tc>
        <w:tc>
          <w:tcPr>
            <w:tcW w:w="1701" w:type="dxa"/>
          </w:tcPr>
          <w:p w14:paraId="62DC45E3" w14:textId="77777777" w:rsidR="004C48F4" w:rsidRDefault="004C48F4"/>
        </w:tc>
        <w:tc>
          <w:tcPr>
            <w:tcW w:w="2551" w:type="dxa"/>
          </w:tcPr>
          <w:p w14:paraId="37720F13" w14:textId="77777777" w:rsidR="004C48F4" w:rsidRDefault="004C48F4"/>
        </w:tc>
        <w:tc>
          <w:tcPr>
            <w:tcW w:w="1701" w:type="dxa"/>
          </w:tcPr>
          <w:p w14:paraId="2DB91E2D" w14:textId="77777777" w:rsidR="004C48F4" w:rsidRDefault="004C48F4"/>
        </w:tc>
        <w:tc>
          <w:tcPr>
            <w:tcW w:w="2268" w:type="dxa"/>
          </w:tcPr>
          <w:p w14:paraId="31C768C2" w14:textId="77777777" w:rsidR="004C48F4" w:rsidRDefault="004C48F4"/>
        </w:tc>
        <w:tc>
          <w:tcPr>
            <w:tcW w:w="1134" w:type="dxa"/>
          </w:tcPr>
          <w:p w14:paraId="4A0AAE19" w14:textId="77777777" w:rsidR="004C48F4" w:rsidRDefault="004C48F4"/>
        </w:tc>
      </w:tr>
      <w:tr w:rsidR="004C48F4" w14:paraId="1A8151D9" w14:textId="77777777" w:rsidTr="007208DE">
        <w:trPr>
          <w:trHeight w:val="444"/>
          <w:jc w:val="center"/>
        </w:trPr>
        <w:tc>
          <w:tcPr>
            <w:tcW w:w="567" w:type="dxa"/>
          </w:tcPr>
          <w:p w14:paraId="3BF6988C" w14:textId="77777777" w:rsidR="004C48F4" w:rsidRDefault="004C48F4"/>
        </w:tc>
        <w:tc>
          <w:tcPr>
            <w:tcW w:w="680" w:type="dxa"/>
          </w:tcPr>
          <w:p w14:paraId="7E470859" w14:textId="77777777" w:rsidR="004C48F4" w:rsidRDefault="004C48F4"/>
        </w:tc>
        <w:tc>
          <w:tcPr>
            <w:tcW w:w="680" w:type="dxa"/>
          </w:tcPr>
          <w:p w14:paraId="06184834" w14:textId="77777777" w:rsidR="004C48F4" w:rsidRDefault="004C48F4"/>
        </w:tc>
        <w:tc>
          <w:tcPr>
            <w:tcW w:w="1701" w:type="dxa"/>
          </w:tcPr>
          <w:p w14:paraId="6C96AEC2" w14:textId="77777777" w:rsidR="004C48F4" w:rsidRDefault="004C48F4"/>
        </w:tc>
        <w:tc>
          <w:tcPr>
            <w:tcW w:w="2551" w:type="dxa"/>
          </w:tcPr>
          <w:p w14:paraId="6BBB2755" w14:textId="77777777" w:rsidR="004C48F4" w:rsidRDefault="004C48F4"/>
        </w:tc>
        <w:tc>
          <w:tcPr>
            <w:tcW w:w="1701" w:type="dxa"/>
          </w:tcPr>
          <w:p w14:paraId="05E0E696" w14:textId="77777777" w:rsidR="004C48F4" w:rsidRDefault="004C48F4"/>
        </w:tc>
        <w:tc>
          <w:tcPr>
            <w:tcW w:w="2268" w:type="dxa"/>
          </w:tcPr>
          <w:p w14:paraId="1FFAC1F7" w14:textId="77777777" w:rsidR="004C48F4" w:rsidRDefault="004C48F4"/>
        </w:tc>
        <w:tc>
          <w:tcPr>
            <w:tcW w:w="1134" w:type="dxa"/>
          </w:tcPr>
          <w:p w14:paraId="71EFE06B" w14:textId="77777777" w:rsidR="004C48F4" w:rsidRDefault="004C48F4"/>
        </w:tc>
      </w:tr>
      <w:tr w:rsidR="004C48F4" w14:paraId="775C7847" w14:textId="77777777" w:rsidTr="007208DE">
        <w:trPr>
          <w:trHeight w:val="307"/>
          <w:jc w:val="center"/>
        </w:trPr>
        <w:tc>
          <w:tcPr>
            <w:tcW w:w="567" w:type="dxa"/>
          </w:tcPr>
          <w:p w14:paraId="6E2DB7BD" w14:textId="77777777" w:rsidR="004C48F4" w:rsidRDefault="004C48F4"/>
        </w:tc>
        <w:tc>
          <w:tcPr>
            <w:tcW w:w="680" w:type="dxa"/>
          </w:tcPr>
          <w:p w14:paraId="6AEEB98E" w14:textId="77777777" w:rsidR="004C48F4" w:rsidRDefault="004C48F4"/>
        </w:tc>
        <w:tc>
          <w:tcPr>
            <w:tcW w:w="680" w:type="dxa"/>
          </w:tcPr>
          <w:p w14:paraId="63516C01" w14:textId="77777777" w:rsidR="004C48F4" w:rsidRDefault="004C48F4"/>
        </w:tc>
        <w:tc>
          <w:tcPr>
            <w:tcW w:w="1701" w:type="dxa"/>
          </w:tcPr>
          <w:p w14:paraId="45A94019" w14:textId="77777777" w:rsidR="004C48F4" w:rsidRDefault="004C48F4"/>
        </w:tc>
        <w:tc>
          <w:tcPr>
            <w:tcW w:w="2551" w:type="dxa"/>
          </w:tcPr>
          <w:p w14:paraId="090CE1D7" w14:textId="77777777" w:rsidR="004C48F4" w:rsidRDefault="004C48F4"/>
        </w:tc>
        <w:tc>
          <w:tcPr>
            <w:tcW w:w="1701" w:type="dxa"/>
          </w:tcPr>
          <w:p w14:paraId="4E40B804" w14:textId="77777777" w:rsidR="004C48F4" w:rsidRDefault="004C48F4"/>
        </w:tc>
        <w:tc>
          <w:tcPr>
            <w:tcW w:w="2268" w:type="dxa"/>
          </w:tcPr>
          <w:p w14:paraId="23E05329" w14:textId="77777777" w:rsidR="004C48F4" w:rsidRDefault="004C48F4"/>
        </w:tc>
        <w:tc>
          <w:tcPr>
            <w:tcW w:w="1134" w:type="dxa"/>
          </w:tcPr>
          <w:p w14:paraId="6FE32056" w14:textId="77777777" w:rsidR="004C48F4" w:rsidRDefault="004C48F4"/>
        </w:tc>
      </w:tr>
    </w:tbl>
    <w:p w14:paraId="317F3182" w14:textId="77777777" w:rsidR="004C48F4" w:rsidRDefault="004C48F4"/>
    <w:p w14:paraId="11C7E245" w14:textId="4943B02A" w:rsidR="004C48F4" w:rsidRDefault="00000000">
      <w:r>
        <w:t>Total: € __________________</w:t>
      </w:r>
    </w:p>
    <w:p w14:paraId="3C402D3C" w14:textId="77777777" w:rsidR="004C48F4" w:rsidRDefault="00000000">
      <w:r>
        <w:t>Date: __________________________</w:t>
      </w:r>
    </w:p>
    <w:p w14:paraId="71C8D853" w14:textId="56BB182D" w:rsidR="004C48F4" w:rsidRDefault="00000000">
      <w:r>
        <w:t>Signature: __________________________</w:t>
      </w:r>
      <w:r w:rsidR="007208DE">
        <w:t xml:space="preserve">   </w:t>
      </w:r>
      <w:r>
        <w:t>Name, Surname: ______________________________________________</w:t>
      </w:r>
    </w:p>
    <w:p w14:paraId="411FE1D6" w14:textId="77777777" w:rsidR="004C48F4" w:rsidRDefault="004C48F4"/>
    <w:p w14:paraId="7F27A7FA" w14:textId="77777777" w:rsidR="004C48F4" w:rsidRDefault="00000000">
      <w:pPr>
        <w:pStyle w:val="Heading3"/>
      </w:pPr>
      <w:r>
        <w:t>Bank Details</w:t>
      </w:r>
    </w:p>
    <w:p w14:paraId="2F642ED6" w14:textId="761F9D92" w:rsidR="004C48F4" w:rsidRDefault="00000000">
      <w:r>
        <w:t>Association Ogre Kennel Club</w:t>
      </w:r>
      <w:r>
        <w:br/>
        <w:t>Registration No. 40008015625</w:t>
      </w:r>
      <w:r>
        <w:br/>
        <w:t>AS Swedbank</w:t>
      </w:r>
      <w:r>
        <w:br/>
        <w:t>SWIFT: HABALV22</w:t>
      </w:r>
      <w:r>
        <w:br/>
        <w:t>Account No.: LV22HABA0551035049310</w:t>
      </w:r>
    </w:p>
    <w:sectPr w:rsidR="004C48F4" w:rsidSect="007208DE">
      <w:pgSz w:w="12240" w:h="15840"/>
      <w:pgMar w:top="284" w:right="1183"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4850090">
    <w:abstractNumId w:val="8"/>
  </w:num>
  <w:num w:numId="2" w16cid:durableId="1632831038">
    <w:abstractNumId w:val="6"/>
  </w:num>
  <w:num w:numId="3" w16cid:durableId="1131635329">
    <w:abstractNumId w:val="5"/>
  </w:num>
  <w:num w:numId="4" w16cid:durableId="1030303993">
    <w:abstractNumId w:val="4"/>
  </w:num>
  <w:num w:numId="5" w16cid:durableId="1075710006">
    <w:abstractNumId w:val="7"/>
  </w:num>
  <w:num w:numId="6" w16cid:durableId="1627738266">
    <w:abstractNumId w:val="3"/>
  </w:num>
  <w:num w:numId="7" w16cid:durableId="514467908">
    <w:abstractNumId w:val="2"/>
  </w:num>
  <w:num w:numId="8" w16cid:durableId="19665476">
    <w:abstractNumId w:val="1"/>
  </w:num>
  <w:num w:numId="9" w16cid:durableId="43679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B6D"/>
    <w:rsid w:val="0015074B"/>
    <w:rsid w:val="0029639D"/>
    <w:rsid w:val="00326F90"/>
    <w:rsid w:val="004C48F4"/>
    <w:rsid w:val="007208D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CFC19"/>
  <w14:defaultImageDpi w14:val="300"/>
  <w15:docId w15:val="{7092F97C-4393-4357-9934-8686843D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841</Words>
  <Characters>480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2026-02-20T08:35:00Z</dcterms:created>
  <dcterms:modified xsi:type="dcterms:W3CDTF">2026-02-20T08:35:00Z</dcterms:modified>
  <cp:category/>
</cp:coreProperties>
</file>